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57</w:t>
      </w:r>
      <w:r>
        <w:rPr>
          <w:rFonts w:ascii="Times New Roman" w:eastAsia="Times New Roman" w:hAnsi="Times New Roman" w:cs="Times New Roman"/>
          <w:sz w:val="27"/>
          <w:szCs w:val="27"/>
        </w:rPr>
        <w:t>-2613/</w:t>
      </w:r>
      <w:r>
        <w:rPr>
          <w:rFonts w:ascii="Times New Roman" w:eastAsia="Times New Roman" w:hAnsi="Times New Roman" w:cs="Times New Roman"/>
          <w:sz w:val="27"/>
          <w:szCs w:val="27"/>
        </w:rPr>
        <w:t>2026</w:t>
      </w:r>
    </w:p>
    <w:p>
      <w:pPr>
        <w:spacing w:before="0" w:after="0"/>
        <w:jc w:val="right"/>
        <w:rPr>
          <w:sz w:val="27"/>
          <w:szCs w:val="27"/>
        </w:rPr>
      </w:pP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jc w:val="center"/>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 февраля</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w:t>
      </w:r>
    </w:p>
    <w:p>
      <w:pPr>
        <w:spacing w:before="0" w:after="0"/>
        <w:ind w:right="21" w:firstLine="567"/>
        <w:jc w:val="both"/>
        <w:rPr>
          <w:sz w:val="28"/>
          <w:szCs w:val="28"/>
        </w:rPr>
      </w:pPr>
    </w:p>
    <w:p>
      <w:pPr>
        <w:spacing w:before="0" w:after="0"/>
        <w:ind w:firstLine="680"/>
        <w:jc w:val="both"/>
        <w:rPr>
          <w:sz w:val="28"/>
          <w:szCs w:val="28"/>
        </w:rPr>
      </w:pPr>
      <w:r>
        <w:rPr>
          <w:rFonts w:ascii="Times New Roman" w:eastAsia="Times New Roman" w:hAnsi="Times New Roman" w:cs="Times New Roman"/>
          <w:sz w:val="28"/>
          <w:szCs w:val="28"/>
        </w:rPr>
        <w:t>Мировой судья судебного участка № 13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w:t>
      </w:r>
      <w:r>
        <w:rPr>
          <w:rFonts w:ascii="Times New Roman" w:eastAsia="Times New Roman" w:hAnsi="Times New Roman" w:cs="Times New Roman"/>
          <w:sz w:val="28"/>
          <w:szCs w:val="28"/>
        </w:rPr>
        <w:t>, ул. Гагарина, д. 9, каб. 502,</w:t>
      </w:r>
      <w:r>
        <w:rPr>
          <w:rFonts w:ascii="Times New Roman CYR" w:eastAsia="Times New Roman CYR" w:hAnsi="Times New Roman CYR" w:cs="Times New Roman CYR"/>
          <w:sz w:val="28"/>
          <w:szCs w:val="28"/>
        </w:rPr>
        <w:t xml:space="preserve"> адрес электронной почты </w:t>
      </w:r>
      <w:hyperlink r:id="rId4" w:history="1">
        <w:r>
          <w:rPr>
            <w:rFonts w:ascii="Times New Roman CYR" w:eastAsia="Times New Roman CYR" w:hAnsi="Times New Roman CYR" w:cs="Times New Roman CYR"/>
            <w:color w:val="0000EE"/>
            <w:sz w:val="28"/>
            <w:szCs w:val="28"/>
          </w:rPr>
          <w:t>Surgut</w:t>
        </w:r>
        <w:r>
          <w:rPr>
            <w:rFonts w:ascii="Times New Roman CYR" w:eastAsia="Times New Roman CYR" w:hAnsi="Times New Roman CYR" w:cs="Times New Roman CYR"/>
            <w:color w:val="0000EE"/>
            <w:sz w:val="28"/>
            <w:szCs w:val="28"/>
          </w:rPr>
          <w:t>13@</w:t>
        </w:r>
        <w:r>
          <w:rPr>
            <w:rFonts w:ascii="Times New Roman CYR" w:eastAsia="Times New Roman CYR" w:hAnsi="Times New Roman CYR" w:cs="Times New Roman CYR"/>
            <w:color w:val="0000EE"/>
            <w:sz w:val="28"/>
            <w:szCs w:val="28"/>
          </w:rPr>
          <w:t>mirsud</w:t>
        </w:r>
        <w:r>
          <w:rPr>
            <w:rFonts w:ascii="Times New Roman CYR" w:eastAsia="Times New Roman CYR" w:hAnsi="Times New Roman CYR" w:cs="Times New Roman CYR"/>
            <w:color w:val="0000EE"/>
            <w:sz w:val="28"/>
            <w:szCs w:val="28"/>
          </w:rPr>
          <w:t>86.</w:t>
        </w:r>
        <w:r>
          <w:rPr>
            <w:rFonts w:ascii="Times New Roman CYR" w:eastAsia="Times New Roman CYR" w:hAnsi="Times New Roman CYR" w:cs="Times New Roman CYR"/>
            <w:color w:val="0000EE"/>
            <w:sz w:val="28"/>
            <w:szCs w:val="28"/>
          </w:rPr>
          <w:t>ru</w:t>
        </w:r>
      </w:hyperlink>
      <w:r>
        <w:rPr>
          <w:rFonts w:ascii="Times New Roman CYR" w:eastAsia="Times New Roman CYR" w:hAnsi="Times New Roman CYR" w:cs="Times New Roman CYR"/>
          <w:sz w:val="28"/>
          <w:szCs w:val="28"/>
        </w:rPr>
        <w:t>,</w:t>
      </w:r>
    </w:p>
    <w:p>
      <w:pPr>
        <w:spacing w:before="0" w:after="0"/>
        <w:ind w:firstLine="680"/>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680"/>
        <w:jc w:val="both"/>
        <w:rPr>
          <w:sz w:val="28"/>
          <w:szCs w:val="28"/>
        </w:rPr>
      </w:pPr>
      <w:r>
        <w:rPr>
          <w:rFonts w:ascii="Times New Roman" w:eastAsia="Times New Roman" w:hAnsi="Times New Roman" w:cs="Times New Roman"/>
          <w:sz w:val="28"/>
          <w:szCs w:val="28"/>
        </w:rPr>
        <w:t>Парфирьева Марка Эдуардовича</w:t>
      </w:r>
      <w:r>
        <w:rPr>
          <w:rFonts w:ascii="Times New Roman" w:eastAsia="Times New Roman" w:hAnsi="Times New Roman" w:cs="Times New Roman"/>
          <w:sz w:val="28"/>
          <w:szCs w:val="28"/>
        </w:rPr>
        <w:t xml:space="preserve">, </w:t>
      </w:r>
      <w:r>
        <w:rPr>
          <w:rStyle w:val="cat-UserDefinedgrp-44rplc-7"/>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68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33</w:t>
      </w:r>
      <w:r>
        <w:rPr>
          <w:rFonts w:ascii="Times New Roman" w:eastAsia="Times New Roman" w:hAnsi="Times New Roman" w:cs="Times New Roman"/>
          <w:sz w:val="28"/>
          <w:szCs w:val="28"/>
        </w:rPr>
        <w:t xml:space="preserve"> мин. по ул. Юности д. 1, г. Сургута, гр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Парфирьев М.Э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водителем транспортного средства </w:t>
      </w:r>
      <w:r>
        <w:rPr>
          <w:rStyle w:val="cat-UserDefinedgrp-45rplc-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46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p>
    <w:p>
      <w:pPr>
        <w:spacing w:before="0" w:after="0"/>
        <w:ind w:firstLine="709"/>
        <w:jc w:val="both"/>
        <w:rPr>
          <w:sz w:val="28"/>
          <w:szCs w:val="28"/>
        </w:rPr>
      </w:pPr>
      <w:r>
        <w:rPr>
          <w:rFonts w:ascii="Times New Roman" w:eastAsia="Times New Roman" w:hAnsi="Times New Roman" w:cs="Times New Roman"/>
          <w:sz w:val="28"/>
          <w:szCs w:val="28"/>
        </w:rPr>
        <w:t>Парфирьев М.Э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не явился, </w:t>
      </w:r>
      <w:r>
        <w:rPr>
          <w:rFonts w:ascii="Times New Roman" w:eastAsia="Times New Roman" w:hAnsi="Times New Roman" w:cs="Times New Roman"/>
          <w:sz w:val="28"/>
          <w:szCs w:val="28"/>
        </w:rPr>
        <w:t xml:space="preserve">извещен надлежащим образом, </w:t>
      </w:r>
      <w:r>
        <w:rPr>
          <w:rFonts w:ascii="Times New Roman" w:eastAsia="Times New Roman" w:hAnsi="Times New Roman" w:cs="Times New Roman"/>
          <w:sz w:val="28"/>
          <w:szCs w:val="28"/>
        </w:rPr>
        <w:t xml:space="preserve">судебная повестка вернулась в адрес суда по истечении срока хранения, </w:t>
      </w:r>
      <w:r>
        <w:rPr>
          <w:rFonts w:ascii="Times New Roman" w:eastAsia="Times New Roman" w:hAnsi="Times New Roman" w:cs="Times New Roman"/>
          <w:sz w:val="28"/>
          <w:szCs w:val="28"/>
        </w:rPr>
        <w:t>телеграммы не доставлены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При указанных обстоятельствах судом определено рассмотреть дело в отсутствии </w:t>
      </w:r>
      <w:r>
        <w:rPr>
          <w:rFonts w:ascii="Times New Roman" w:eastAsia="Times New Roman" w:hAnsi="Times New Roman" w:cs="Times New Roman"/>
          <w:sz w:val="28"/>
          <w:szCs w:val="28"/>
        </w:rPr>
        <w:t>Парфирьева М.Э.</w:t>
      </w:r>
    </w:p>
    <w:p>
      <w:pPr>
        <w:spacing w:before="0" w:after="0"/>
        <w:ind w:firstLine="709"/>
        <w:jc w:val="both"/>
        <w:rPr>
          <w:sz w:val="28"/>
          <w:szCs w:val="28"/>
        </w:rPr>
      </w:pPr>
      <w:r>
        <w:rPr>
          <w:rFonts w:ascii="Times New Roman" w:eastAsia="Times New Roman" w:hAnsi="Times New Roman" w:cs="Times New Roman"/>
          <w:sz w:val="28"/>
          <w:szCs w:val="28"/>
        </w:rPr>
        <w:t>Исследовав письменные материалы дела, мировой судья приходит к следующим выводам.</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Fonts w:ascii="Times New Roman" w:eastAsia="Times New Roman" w:hAnsi="Times New Roman" w:cs="Times New Roman"/>
          <w:sz w:val="28"/>
          <w:szCs w:val="28"/>
        </w:rPr>
        <w:t>сорока пяти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тысяч </w:t>
      </w:r>
      <w:r>
        <w:rPr>
          <w:rFonts w:ascii="Times New Roman" w:eastAsia="Times New Roman" w:hAnsi="Times New Roman" w:cs="Times New Roman"/>
          <w:sz w:val="28"/>
          <w:szCs w:val="28"/>
        </w:rPr>
        <w:t>рублей с лишением права управления транспортными средствами на срок от полутора до двух лет.</w:t>
      </w:r>
    </w:p>
    <w:p>
      <w:pPr>
        <w:spacing w:before="0" w:after="0"/>
        <w:ind w:firstLine="709"/>
        <w:jc w:val="both"/>
        <w:rPr>
          <w:sz w:val="28"/>
          <w:szCs w:val="28"/>
        </w:rPr>
      </w:pPr>
      <w:r>
        <w:rPr>
          <w:rFonts w:ascii="Times New Roman" w:eastAsia="Times New Roman" w:hAnsi="Times New Roman" w:cs="Times New Roman"/>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Как усматривается из материалов дела, </w:t>
      </w: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 xml:space="preserve"> года в помещении БУ ХМАО-Югры «Сургутская клиническая психоневрологическая больница» по адресу: город Сургут,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л. Юности, дом 1, водитель </w:t>
      </w:r>
      <w:r>
        <w:rPr>
          <w:rFonts w:ascii="Times New Roman" w:eastAsia="Times New Roman" w:hAnsi="Times New Roman" w:cs="Times New Roman"/>
          <w:sz w:val="28"/>
          <w:szCs w:val="28"/>
        </w:rPr>
        <w:t>Парфирьев М.Э</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w:t>
      </w: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 xml:space="preserve"> г. в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34</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 xml:space="preserve">, управлявший автомобилем марки </w:t>
      </w:r>
      <w:r>
        <w:rPr>
          <w:rStyle w:val="cat-UserDefinedgrp-45rplc-3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46rplc-3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имевший признаки опьянения, в нарушение пункта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Признаков уголовно наказуемого деяния в действиях </w:t>
      </w:r>
      <w:r>
        <w:rPr>
          <w:rFonts w:ascii="Times New Roman" w:eastAsia="Times New Roman" w:hAnsi="Times New Roman" w:cs="Times New Roman"/>
          <w:sz w:val="28"/>
          <w:szCs w:val="28"/>
        </w:rPr>
        <w:t>Парфирьева М.Э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Основанием для отстранения </w:t>
      </w:r>
      <w:r>
        <w:rPr>
          <w:rFonts w:ascii="Times New Roman" w:eastAsia="Times New Roman" w:hAnsi="Times New Roman" w:cs="Times New Roman"/>
          <w:sz w:val="28"/>
          <w:szCs w:val="28"/>
        </w:rPr>
        <w:t>Парфирьева М.Э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опьянения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Парфирьев М.Э.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 от прохождения освидетельствования на состояние алкогольного опьянения на месте.</w:t>
      </w:r>
    </w:p>
    <w:p>
      <w:pPr>
        <w:spacing w:before="0" w:after="0"/>
        <w:ind w:firstLine="709"/>
        <w:jc w:val="both"/>
        <w:rPr>
          <w:sz w:val="28"/>
          <w:szCs w:val="28"/>
        </w:rPr>
      </w:pPr>
      <w:r>
        <w:rPr>
          <w:rFonts w:ascii="Times New Roman" w:eastAsia="Times New Roman" w:hAnsi="Times New Roman" w:cs="Times New Roman"/>
          <w:sz w:val="28"/>
          <w:szCs w:val="28"/>
        </w:rPr>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пунктом 8 упомянутых Правил, </w:t>
      </w:r>
      <w:r>
        <w:rPr>
          <w:rFonts w:ascii="Times New Roman" w:eastAsia="Times New Roman" w:hAnsi="Times New Roman" w:cs="Times New Roman"/>
          <w:sz w:val="28"/>
          <w:szCs w:val="28"/>
        </w:rPr>
        <w:t xml:space="preserve">Парфирьев М.Э. </w:t>
      </w:r>
      <w:r>
        <w:rPr>
          <w:rFonts w:ascii="Times New Roman" w:eastAsia="Times New Roman" w:hAnsi="Times New Roman" w:cs="Times New Roman"/>
          <w:sz w:val="28"/>
          <w:szCs w:val="28"/>
        </w:rPr>
        <w:t>был направлен на медицинское освидетельствование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состояние опьянения, пройти </w:t>
      </w:r>
      <w:r>
        <w:rPr>
          <w:rFonts w:ascii="Times New Roman" w:eastAsia="Times New Roman" w:hAnsi="Times New Roman" w:cs="Times New Roman"/>
          <w:sz w:val="28"/>
          <w:szCs w:val="28"/>
        </w:rPr>
        <w:t xml:space="preserve">согласился </w:t>
      </w:r>
      <w:r>
        <w:rPr>
          <w:rFonts w:ascii="Times New Roman" w:eastAsia="Times New Roman" w:hAnsi="Times New Roman" w:cs="Times New Roman"/>
          <w:sz w:val="28"/>
          <w:szCs w:val="28"/>
        </w:rPr>
        <w:t>о чем имеется</w:t>
      </w:r>
      <w:r>
        <w:rPr>
          <w:rFonts w:ascii="Times New Roman" w:eastAsia="Times New Roman" w:hAnsi="Times New Roman" w:cs="Times New Roman"/>
          <w:sz w:val="28"/>
          <w:szCs w:val="28"/>
        </w:rPr>
        <w:t xml:space="preserve"> подпис</w:t>
      </w:r>
      <w:r>
        <w:rPr>
          <w:rFonts w:ascii="Times New Roman" w:eastAsia="Times New Roman" w:hAnsi="Times New Roman" w:cs="Times New Roman"/>
          <w:sz w:val="28"/>
          <w:szCs w:val="28"/>
        </w:rPr>
        <w:t>ь</w:t>
      </w:r>
      <w:r>
        <w:rPr>
          <w:rFonts w:ascii="Times New Roman" w:eastAsia="Times New Roman" w:hAnsi="Times New Roman" w:cs="Times New Roman"/>
          <w:sz w:val="28"/>
          <w:szCs w:val="28"/>
        </w:rPr>
        <w:t xml:space="preserve"> в протоколе</w:t>
      </w:r>
      <w:r>
        <w:rPr>
          <w:rFonts w:ascii="Times New Roman" w:eastAsia="Times New Roman" w:hAnsi="Times New Roman" w:cs="Times New Roman"/>
          <w:sz w:val="28"/>
          <w:szCs w:val="28"/>
        </w:rPr>
        <w:t xml:space="preserve"> 86 НП № </w:t>
      </w:r>
      <w:r>
        <w:rPr>
          <w:rFonts w:ascii="Times New Roman" w:eastAsia="Times New Roman" w:hAnsi="Times New Roman" w:cs="Times New Roman"/>
          <w:sz w:val="28"/>
          <w:szCs w:val="28"/>
        </w:rPr>
        <w:t>041245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 xml:space="preserve"> г. о направлении на медицинское освидетельствование на состояние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далее </w:t>
      </w:r>
      <w:r>
        <w:rPr>
          <w:rFonts w:ascii="Times New Roman" w:eastAsia="Times New Roman" w:hAnsi="Times New Roman" w:cs="Times New Roman"/>
          <w:sz w:val="28"/>
          <w:szCs w:val="28"/>
        </w:rPr>
        <w:t xml:space="preserve">Парфирьев М.Э. </w:t>
      </w:r>
      <w:r>
        <w:rPr>
          <w:rFonts w:ascii="Times New Roman" w:eastAsia="Times New Roman" w:hAnsi="Times New Roman" w:cs="Times New Roman"/>
          <w:sz w:val="28"/>
          <w:szCs w:val="28"/>
        </w:rPr>
        <w:t>был доставлен сотрудниками Г</w:t>
      </w:r>
      <w:r>
        <w:rPr>
          <w:rFonts w:ascii="Times New Roman" w:eastAsia="Times New Roman" w:hAnsi="Times New Roman" w:cs="Times New Roman"/>
          <w:sz w:val="28"/>
          <w:szCs w:val="28"/>
        </w:rPr>
        <w:t>осавтоинспекции</w:t>
      </w:r>
      <w:r>
        <w:rPr>
          <w:rFonts w:ascii="Times New Roman" w:eastAsia="Times New Roman" w:hAnsi="Times New Roman" w:cs="Times New Roman"/>
          <w:sz w:val="28"/>
          <w:szCs w:val="28"/>
        </w:rPr>
        <w:t xml:space="preserve"> в медицинское учреждение, однако в медицинском учреждении отказался от прохождения медицинского освидетельствования.</w:t>
      </w:r>
    </w:p>
    <w:p>
      <w:pPr>
        <w:spacing w:before="0" w:after="0"/>
        <w:ind w:firstLine="709"/>
        <w:jc w:val="both"/>
        <w:rPr>
          <w:sz w:val="28"/>
          <w:szCs w:val="28"/>
        </w:rPr>
      </w:pPr>
      <w:r>
        <w:rPr>
          <w:rFonts w:ascii="Times New Roman" w:eastAsia="Times New Roman" w:hAnsi="Times New Roman" w:cs="Times New Roman"/>
          <w:sz w:val="28"/>
          <w:szCs w:val="28"/>
        </w:rPr>
        <w:t xml:space="preserve">Данное обстоятельство зафиксировано </w:t>
      </w:r>
      <w:r>
        <w:rPr>
          <w:rFonts w:ascii="Times New Roman" w:eastAsia="Times New Roman" w:hAnsi="Times New Roman" w:cs="Times New Roman"/>
          <w:sz w:val="28"/>
          <w:szCs w:val="28"/>
        </w:rPr>
        <w:t>врачом-психиатром-наркологом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БУ ХМАО-Югры «Сургутская клиническая психоневрологическая больница» </w:t>
      </w:r>
      <w:r>
        <w:rPr>
          <w:rFonts w:ascii="Times New Roman" w:eastAsia="Times New Roman" w:hAnsi="Times New Roman" w:cs="Times New Roman"/>
          <w:sz w:val="28"/>
          <w:szCs w:val="28"/>
        </w:rPr>
        <w:t>Никитина Д.Г.</w:t>
      </w:r>
      <w:r>
        <w:rPr>
          <w:rFonts w:ascii="Times New Roman" w:eastAsia="Times New Roman" w:hAnsi="Times New Roman" w:cs="Times New Roman"/>
          <w:sz w:val="28"/>
          <w:szCs w:val="28"/>
        </w:rPr>
        <w:t xml:space="preserve"> в акте медицинского освидетельствования на состояние опьянения № </w:t>
      </w:r>
      <w:r>
        <w:rPr>
          <w:rFonts w:ascii="Times New Roman" w:eastAsia="Times New Roman" w:hAnsi="Times New Roman" w:cs="Times New Roman"/>
          <w:sz w:val="28"/>
          <w:szCs w:val="28"/>
        </w:rPr>
        <w:t>004368</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03.08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года, составленном в соответствии с требованиями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 декабря 2015 года № 933н.</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w:t>
      </w:r>
      <w:r>
        <w:rPr>
          <w:rFonts w:ascii="Times New Roman" w:eastAsia="Times New Roman" w:hAnsi="Times New Roman" w:cs="Times New Roman"/>
          <w:sz w:val="28"/>
          <w:szCs w:val="28"/>
        </w:rPr>
        <w:t>Парфирьев М.Э.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Факт и обстоятельства совершенного </w:t>
      </w:r>
      <w:r>
        <w:rPr>
          <w:rFonts w:ascii="Times New Roman" w:eastAsia="Times New Roman" w:hAnsi="Times New Roman" w:cs="Times New Roman"/>
          <w:sz w:val="28"/>
          <w:szCs w:val="28"/>
        </w:rPr>
        <w:t>Парфирьевым М.Э.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административного правонарушения подтверждаются письменными доказательствами: </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об адми</w:t>
      </w:r>
      <w:r>
        <w:rPr>
          <w:rFonts w:ascii="Times New Roman" w:eastAsia="Times New Roman" w:hAnsi="Times New Roman" w:cs="Times New Roman"/>
          <w:sz w:val="28"/>
          <w:szCs w:val="28"/>
        </w:rPr>
        <w:t xml:space="preserve">нистративном </w:t>
      </w:r>
      <w:r>
        <w:rPr>
          <w:rFonts w:ascii="Times New Roman" w:eastAsia="Times New Roman" w:hAnsi="Times New Roman" w:cs="Times New Roman"/>
          <w:sz w:val="28"/>
          <w:szCs w:val="28"/>
        </w:rPr>
        <w:t xml:space="preserve">правонарушении 86 ХМ </w:t>
      </w:r>
      <w:r>
        <w:rPr>
          <w:rFonts w:ascii="Times New Roman" w:eastAsia="Times New Roman" w:hAnsi="Times New Roman" w:cs="Times New Roman"/>
          <w:sz w:val="28"/>
          <w:szCs w:val="28"/>
        </w:rPr>
        <w:t>695544</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03.08.2025 г.</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отстранении от управления транспортным средством 86 ПК№ </w:t>
      </w:r>
      <w:r>
        <w:rPr>
          <w:rFonts w:ascii="Times New Roman" w:eastAsia="Times New Roman" w:hAnsi="Times New Roman" w:cs="Times New Roman"/>
          <w:sz w:val="28"/>
          <w:szCs w:val="28"/>
        </w:rPr>
        <w:t>068765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03.08.</w:t>
      </w:r>
      <w:r>
        <w:rPr>
          <w:rFonts w:ascii="Times New Roman" w:eastAsia="Times New Roman" w:hAnsi="Times New Roman" w:cs="Times New Roman"/>
          <w:sz w:val="28"/>
          <w:szCs w:val="28"/>
        </w:rPr>
        <w:t xml:space="preserve">2025 г., согласно которому </w:t>
      </w:r>
      <w:r>
        <w:rPr>
          <w:rFonts w:ascii="Times New Roman" w:eastAsia="Times New Roman" w:hAnsi="Times New Roman" w:cs="Times New Roman"/>
          <w:sz w:val="28"/>
          <w:szCs w:val="28"/>
        </w:rPr>
        <w:t>Парфирьев М.Э.</w:t>
      </w:r>
      <w:r>
        <w:rPr>
          <w:rFonts w:ascii="Times New Roman" w:eastAsia="Times New Roman" w:hAnsi="Times New Roman" w:cs="Times New Roman"/>
          <w:sz w:val="28"/>
          <w:szCs w:val="28"/>
        </w:rPr>
        <w:t xml:space="preserve"> под произведенную видеозапись был отстранен от управления транспортным средством, поскольку управлял т/с с признаками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 актом освидетельствования на состояние алкогольного опьянения 86ГП № 057814 от 03.08.2025 г., согласно которому, Парфирьеву М.Э. было предложено пройти освидетельствование на состояние алкогольного опьянения на месте при помощи прибора </w:t>
      </w:r>
      <w:r>
        <w:rPr>
          <w:rFonts w:ascii="Times New Roman" w:eastAsia="Times New Roman" w:hAnsi="Times New Roman" w:cs="Times New Roman"/>
          <w:sz w:val="28"/>
          <w:szCs w:val="28"/>
        </w:rPr>
        <w:t>Alcotest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мод. 6810, заводской номер </w:t>
      </w:r>
      <w:r>
        <w:rPr>
          <w:rFonts w:ascii="Times New Roman" w:eastAsia="Times New Roman" w:hAnsi="Times New Roman" w:cs="Times New Roman"/>
          <w:sz w:val="28"/>
          <w:szCs w:val="28"/>
        </w:rPr>
        <w:t>ARBA</w:t>
      </w:r>
      <w:r>
        <w:rPr>
          <w:rFonts w:ascii="Times New Roman" w:eastAsia="Times New Roman" w:hAnsi="Times New Roman" w:cs="Times New Roman"/>
          <w:sz w:val="28"/>
          <w:szCs w:val="28"/>
        </w:rPr>
        <w:t>0080, согласно которого освидетельствование на состояние алкогольного опьянения не проводилось</w:t>
      </w:r>
      <w:r>
        <w:rPr>
          <w:rFonts w:ascii="Times New Roman" w:eastAsia="Times New Roman" w:hAnsi="Times New Roman" w:cs="Times New Roman"/>
          <w:sz w:val="28"/>
          <w:szCs w:val="28"/>
        </w:rPr>
        <w:t>, поскольку Парфирьев М.Э.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 произведенную видеозапись</w:t>
      </w:r>
      <w:r>
        <w:rPr>
          <w:rFonts w:ascii="Times New Roman" w:eastAsia="Times New Roman" w:hAnsi="Times New Roman" w:cs="Times New Roman"/>
          <w:sz w:val="28"/>
          <w:szCs w:val="28"/>
        </w:rPr>
        <w:t xml:space="preserve"> отказался проходить освидетельствование на состояние алкогольного опьянения на месте, от подписи в акте Парфирьев М.Э. отказался;</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86 НП № </w:t>
      </w:r>
      <w:r>
        <w:rPr>
          <w:rFonts w:ascii="Times New Roman" w:eastAsia="Times New Roman" w:hAnsi="Times New Roman" w:cs="Times New Roman"/>
          <w:sz w:val="28"/>
          <w:szCs w:val="28"/>
        </w:rPr>
        <w:t>041245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03.08.2025 г.</w:t>
      </w:r>
      <w:r>
        <w:rPr>
          <w:rFonts w:ascii="Times New Roman" w:eastAsia="Times New Roman" w:hAnsi="Times New Roman" w:cs="Times New Roman"/>
          <w:sz w:val="28"/>
          <w:szCs w:val="28"/>
        </w:rPr>
        <w:t xml:space="preserve"> о направлении на медицинское освидетельствование на состояние опьянения, согласно которому </w:t>
      </w:r>
      <w:r>
        <w:rPr>
          <w:rFonts w:ascii="Times New Roman" w:eastAsia="Times New Roman" w:hAnsi="Times New Roman" w:cs="Times New Roman"/>
          <w:sz w:val="28"/>
          <w:szCs w:val="28"/>
        </w:rPr>
        <w:t>Парфирьев М.Э</w:t>
      </w:r>
      <w:r>
        <w:rPr>
          <w:rFonts w:ascii="Times New Roman" w:eastAsia="Times New Roman" w:hAnsi="Times New Roman" w:cs="Times New Roman"/>
          <w:sz w:val="28"/>
          <w:szCs w:val="28"/>
        </w:rPr>
        <w:t>., направлен для прохождения медицинского освидетельствования на состояние опьянения при наличии признаков оп</w:t>
      </w:r>
      <w:r>
        <w:rPr>
          <w:rFonts w:ascii="Times New Roman" w:eastAsia="Times New Roman" w:hAnsi="Times New Roman" w:cs="Times New Roman"/>
          <w:sz w:val="28"/>
          <w:szCs w:val="28"/>
        </w:rPr>
        <w:t xml:space="preserve">ьянения: </w:t>
      </w:r>
      <w:r>
        <w:rPr>
          <w:rFonts w:ascii="Times New Roman" w:eastAsia="Times New Roman" w:hAnsi="Times New Roman" w:cs="Times New Roman"/>
          <w:sz w:val="28"/>
          <w:szCs w:val="28"/>
        </w:rPr>
        <w:t xml:space="preserve">резкое изменение окраски кожных покровов лица, поведение, не соответствующее обстановке; </w:t>
      </w:r>
      <w:r>
        <w:rPr>
          <w:rFonts w:ascii="Times New Roman" w:eastAsia="Times New Roman" w:hAnsi="Times New Roman" w:cs="Times New Roman"/>
          <w:sz w:val="28"/>
          <w:szCs w:val="28"/>
        </w:rPr>
        <w:t>основанием для направления которого явилось: отказ от прохождения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 актом медицинского освидетельствования на состояние опьянения за № </w:t>
      </w:r>
      <w:r>
        <w:rPr>
          <w:rFonts w:ascii="Times New Roman" w:eastAsia="Times New Roman" w:hAnsi="Times New Roman" w:cs="Times New Roman"/>
          <w:sz w:val="28"/>
          <w:szCs w:val="28"/>
        </w:rPr>
        <w:t>004368</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03.08</w:t>
      </w:r>
      <w:r>
        <w:rPr>
          <w:rFonts w:ascii="Times New Roman" w:eastAsia="Times New Roman" w:hAnsi="Times New Roman" w:cs="Times New Roman"/>
          <w:sz w:val="28"/>
          <w:szCs w:val="28"/>
        </w:rPr>
        <w:t>.2025 г. согласно которого «</w:t>
      </w:r>
      <w:r>
        <w:rPr>
          <w:rFonts w:ascii="Times New Roman" w:eastAsia="Times New Roman" w:hAnsi="Times New Roman" w:cs="Times New Roman"/>
          <w:sz w:val="28"/>
          <w:szCs w:val="28"/>
        </w:rPr>
        <w:t xml:space="preserve">отказывается выдыхать в алкотестер, пытается выхватить его из рук мед.сестры. Эмоционально неустойчив, агрессивен, вспыльчив, неадекватен в поведении, многоречив, отмечается ускорение темпа мышления. 03.08.2025 </w:t>
      </w:r>
      <w:r>
        <w:rPr>
          <w:rFonts w:ascii="Times New Roman" w:eastAsia="Times New Roman" w:hAnsi="Times New Roman" w:cs="Times New Roman"/>
          <w:sz w:val="28"/>
          <w:szCs w:val="28"/>
        </w:rPr>
        <w:t>г. от медицинского освидетельствования отказался»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карточкой операции с ВУ;</w:t>
      </w:r>
    </w:p>
    <w:p>
      <w:pPr>
        <w:spacing w:before="0" w:after="0"/>
        <w:ind w:firstLine="709"/>
        <w:jc w:val="both"/>
        <w:rPr>
          <w:sz w:val="28"/>
          <w:szCs w:val="28"/>
        </w:rPr>
      </w:pPr>
      <w:r>
        <w:rPr>
          <w:rFonts w:ascii="Times New Roman" w:eastAsia="Times New Roman" w:hAnsi="Times New Roman" w:cs="Times New Roman"/>
          <w:sz w:val="28"/>
          <w:szCs w:val="28"/>
        </w:rPr>
        <w:t>-сведениями о ранее совершенных административных правонарушениях;</w:t>
      </w:r>
    </w:p>
    <w:p>
      <w:pPr>
        <w:spacing w:before="0" w:after="0"/>
        <w:ind w:firstLine="709"/>
        <w:jc w:val="both"/>
        <w:rPr>
          <w:sz w:val="28"/>
          <w:szCs w:val="28"/>
        </w:rPr>
      </w:pPr>
      <w:r>
        <w:rPr>
          <w:rFonts w:ascii="Times New Roman" w:eastAsia="Times New Roman" w:hAnsi="Times New Roman" w:cs="Times New Roman"/>
          <w:sz w:val="28"/>
          <w:szCs w:val="28"/>
        </w:rPr>
        <w:t xml:space="preserve">- объяснениями врача БУ ХМАО-Югры СКПНБ </w:t>
      </w:r>
      <w:r>
        <w:rPr>
          <w:rFonts w:ascii="Times New Roman" w:eastAsia="Times New Roman" w:hAnsi="Times New Roman" w:cs="Times New Roman"/>
          <w:sz w:val="28"/>
          <w:szCs w:val="28"/>
        </w:rPr>
        <w:t>Никитина Д.Г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которых </w:t>
      </w:r>
      <w:r>
        <w:rPr>
          <w:rFonts w:ascii="Times New Roman" w:eastAsia="Times New Roman" w:hAnsi="Times New Roman" w:cs="Times New Roman"/>
          <w:sz w:val="28"/>
          <w:szCs w:val="28"/>
        </w:rPr>
        <w:t>Парфирьев М.Э.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присутствии </w:t>
      </w:r>
      <w:r>
        <w:rPr>
          <w:rFonts w:ascii="Times New Roman" w:eastAsia="Times New Roman" w:hAnsi="Times New Roman" w:cs="Times New Roman"/>
          <w:sz w:val="28"/>
          <w:szCs w:val="28"/>
        </w:rPr>
        <w:t xml:space="preserve">согласился пройти процедуру </w:t>
      </w:r>
      <w:r>
        <w:rPr>
          <w:rFonts w:ascii="Times New Roman" w:eastAsia="Times New Roman" w:hAnsi="Times New Roman" w:cs="Times New Roman"/>
          <w:sz w:val="28"/>
          <w:szCs w:val="28"/>
        </w:rPr>
        <w:t xml:space="preserve">освидетельствования </w:t>
      </w:r>
      <w:r>
        <w:rPr>
          <w:rFonts w:ascii="Times New Roman" w:eastAsia="Times New Roman" w:hAnsi="Times New Roman" w:cs="Times New Roman"/>
          <w:sz w:val="28"/>
          <w:szCs w:val="28"/>
        </w:rPr>
        <w:t xml:space="preserve">на состояние опьянения, заполнил письменное согласие. После чего начал вести себя неадекватно, препятствовал медицинскому работнику проводить </w:t>
      </w:r>
      <w:r>
        <w:rPr>
          <w:rFonts w:ascii="Times New Roman" w:eastAsia="Times New Roman" w:hAnsi="Times New Roman" w:cs="Times New Roman"/>
          <w:sz w:val="28"/>
          <w:szCs w:val="28"/>
        </w:rPr>
        <w:t>освидетельствования</w:t>
      </w:r>
      <w:r>
        <w:rPr>
          <w:rFonts w:ascii="Times New Roman" w:eastAsia="Times New Roman" w:hAnsi="Times New Roman" w:cs="Times New Roman"/>
          <w:sz w:val="28"/>
          <w:szCs w:val="28"/>
        </w:rPr>
        <w:t>, всячески вырывал из рук прибор для определения выдыхаемого воздуха;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 рапортом ИДПС ОБДПС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xml:space="preserve"> УМВД России по г. Сургуту, в котором зафиксированы обстоятельства административного правонарушения;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видеозапись</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w:t>
      </w:r>
      <w:r>
        <w:rPr>
          <w:rFonts w:ascii="Times New Roman" w:eastAsia="Times New Roman" w:hAnsi="Times New Roman" w:cs="Times New Roman"/>
          <w:sz w:val="28"/>
          <w:szCs w:val="28"/>
        </w:rPr>
        <w:t xml:space="preserve">отказ от прохождения </w:t>
      </w:r>
      <w:r>
        <w:rPr>
          <w:rFonts w:ascii="Times New Roman" w:eastAsia="Times New Roman" w:hAnsi="Times New Roman" w:cs="Times New Roman"/>
          <w:sz w:val="28"/>
          <w:szCs w:val="28"/>
        </w:rPr>
        <w:t>освидетельствовании на состояние алкогольного опьянения</w:t>
      </w:r>
      <w:r>
        <w:rPr>
          <w:rFonts w:ascii="Times New Roman" w:eastAsia="Times New Roman" w:hAnsi="Times New Roman" w:cs="Times New Roman"/>
          <w:sz w:val="28"/>
          <w:szCs w:val="28"/>
        </w:rPr>
        <w:t xml:space="preserve"> на месте</w:t>
      </w:r>
      <w:r>
        <w:rPr>
          <w:rFonts w:ascii="Times New Roman" w:eastAsia="Times New Roman" w:hAnsi="Times New Roman" w:cs="Times New Roman"/>
          <w:sz w:val="28"/>
          <w:szCs w:val="28"/>
        </w:rPr>
        <w:t>, направлени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на медицинское освидетельствование на состояние опьянения в отношении </w:t>
      </w:r>
      <w:r>
        <w:rPr>
          <w:rFonts w:ascii="Times New Roman" w:eastAsia="Times New Roman" w:hAnsi="Times New Roman" w:cs="Times New Roman"/>
          <w:sz w:val="28"/>
          <w:szCs w:val="28"/>
        </w:rPr>
        <w:t>Парфирьева М.Э</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которую суд обозрел в судебном заседании в каб.502 на стационарном компьютере;</w:t>
      </w:r>
    </w:p>
    <w:p>
      <w:pPr>
        <w:spacing w:before="0" w:after="0"/>
        <w:ind w:firstLine="709"/>
        <w:jc w:val="both"/>
        <w:rPr>
          <w:sz w:val="28"/>
          <w:szCs w:val="28"/>
        </w:rPr>
      </w:pPr>
      <w:r>
        <w:rPr>
          <w:rFonts w:ascii="Times New Roman" w:eastAsia="Times New Roman" w:hAnsi="Times New Roman" w:cs="Times New Roman"/>
          <w:sz w:val="28"/>
          <w:szCs w:val="28"/>
        </w:rPr>
        <w:t xml:space="preserve">- справкой инспектора ИАЗ группы по ИАЗ </w:t>
      </w:r>
      <w:r>
        <w:rPr>
          <w:rFonts w:ascii="Times New Roman" w:eastAsia="Times New Roman" w:hAnsi="Times New Roman" w:cs="Times New Roman"/>
          <w:sz w:val="28"/>
          <w:szCs w:val="28"/>
        </w:rPr>
        <w:t xml:space="preserve">Госавтоинспекции </w:t>
      </w:r>
      <w:r>
        <w:rPr>
          <w:rFonts w:ascii="Times New Roman" w:eastAsia="Times New Roman" w:hAnsi="Times New Roman" w:cs="Times New Roman"/>
          <w:sz w:val="28"/>
          <w:szCs w:val="28"/>
        </w:rPr>
        <w:t xml:space="preserve">УМВД России по г. Сургуту, согласно которой </w:t>
      </w:r>
      <w:r>
        <w:rPr>
          <w:rFonts w:ascii="Times New Roman" w:eastAsia="Times New Roman" w:hAnsi="Times New Roman" w:cs="Times New Roman"/>
          <w:sz w:val="28"/>
          <w:szCs w:val="28"/>
        </w:rPr>
        <w:t xml:space="preserve">Парфирьев М.Э. </w:t>
      </w:r>
      <w:r>
        <w:rPr>
          <w:rFonts w:ascii="Times New Roman" w:eastAsia="Times New Roman" w:hAnsi="Times New Roman" w:cs="Times New Roman"/>
          <w:sz w:val="28"/>
          <w:szCs w:val="28"/>
        </w:rPr>
        <w:t xml:space="preserve">по состоянию на </w:t>
      </w:r>
      <w:r>
        <w:rPr>
          <w:rFonts w:ascii="Times New Roman" w:eastAsia="Times New Roman" w:hAnsi="Times New Roman" w:cs="Times New Roman"/>
          <w:sz w:val="28"/>
          <w:szCs w:val="28"/>
        </w:rPr>
        <w:t>04.08.2025</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имеющим судимость за совершение преступлений, предусмотренных ст. 264.1 УК РФ;</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8"/>
        <w:jc w:val="both"/>
        <w:rPr>
          <w:sz w:val="28"/>
          <w:szCs w:val="28"/>
        </w:rPr>
      </w:pPr>
      <w:r>
        <w:rPr>
          <w:rFonts w:ascii="Times New Roman" w:eastAsia="Times New Roman" w:hAnsi="Times New Roman" w:cs="Times New Roman"/>
          <w:sz w:val="28"/>
          <w:szCs w:val="28"/>
        </w:rPr>
        <w:t xml:space="preserve">Из материалов дела следует, что протокол об административном правонарушении составлен должностным лицом </w:t>
      </w:r>
      <w:r>
        <w:rPr>
          <w:rFonts w:ascii="Times New Roman" w:eastAsia="Times New Roman" w:hAnsi="Times New Roman" w:cs="Times New Roman"/>
          <w:sz w:val="28"/>
          <w:szCs w:val="28"/>
        </w:rPr>
        <w:t xml:space="preserve">Госавтоинспекции </w:t>
      </w: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года на месте выявления правонарушения в присутствии </w:t>
      </w:r>
      <w:r>
        <w:rPr>
          <w:rFonts w:ascii="Times New Roman" w:eastAsia="Times New Roman" w:hAnsi="Times New Roman" w:cs="Times New Roman"/>
          <w:sz w:val="28"/>
          <w:szCs w:val="28"/>
        </w:rPr>
        <w:t>Парфирьев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М.Э.</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ознакомлении с протоколом от подписи отказался, в графе получения копии протокола от подписи отказался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судье сделать вывод о виновности </w:t>
      </w:r>
      <w:r>
        <w:rPr>
          <w:rFonts w:ascii="Times New Roman" w:eastAsia="Times New Roman" w:hAnsi="Times New Roman" w:cs="Times New Roman"/>
          <w:sz w:val="28"/>
          <w:szCs w:val="28"/>
        </w:rPr>
        <w:t>Парфирьев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М.Э.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12.26 КоАП РФ. </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Парфирьев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М.Э. </w:t>
      </w:r>
      <w:r>
        <w:rPr>
          <w:rFonts w:ascii="Times New Roman" w:eastAsia="Times New Roman" w:hAnsi="Times New Roman" w:cs="Times New Roman"/>
          <w:sz w:val="28"/>
          <w:szCs w:val="28"/>
        </w:rPr>
        <w:t xml:space="preserve">суд квалифицирует по части 1 статьи 12.26 КоАП РФ, то есть невыполнение водителем транспортного средства законного </w:t>
      </w:r>
      <w:hyperlink r:id="rId5"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5"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5"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5"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 предусмотренны</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ст. 4.2 КоАП РФ, смягчающи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w:t>
      </w:r>
      <w:r>
        <w:rPr>
          <w:rFonts w:ascii="Times New Roman" w:eastAsia="Times New Roman" w:hAnsi="Times New Roman" w:cs="Times New Roman"/>
          <w:sz w:val="28"/>
          <w:szCs w:val="28"/>
        </w:rPr>
        <w:t xml:space="preserve">инистративную ответственность, </w:t>
      </w:r>
      <w:r>
        <w:rPr>
          <w:rFonts w:ascii="Times New Roman" w:eastAsia="Times New Roman" w:hAnsi="Times New Roman" w:cs="Times New Roman"/>
          <w:sz w:val="28"/>
          <w:szCs w:val="28"/>
        </w:rPr>
        <w:t>судом не установлено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 предусмотренных ст. 4.3 КоАП РФ, отягчающи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административную ответственность, </w:t>
      </w:r>
      <w:r>
        <w:rPr>
          <w:rFonts w:ascii="Times New Roman" w:eastAsia="Times New Roman" w:hAnsi="Times New Roman" w:cs="Times New Roman"/>
          <w:sz w:val="28"/>
          <w:szCs w:val="28"/>
        </w:rPr>
        <w:t>не установлено.</w:t>
      </w:r>
    </w:p>
    <w:p>
      <w:pPr>
        <w:spacing w:before="0" w:after="0"/>
        <w:ind w:firstLine="709"/>
        <w:jc w:val="both"/>
        <w:rPr>
          <w:sz w:val="28"/>
          <w:szCs w:val="28"/>
        </w:rPr>
      </w:pP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8"/>
          <w:szCs w:val="28"/>
        </w:rPr>
      </w:pPr>
      <w:r>
        <w:rPr>
          <w:rFonts w:ascii="Times New Roman" w:eastAsia="Times New Roman" w:hAnsi="Times New Roman" w:cs="Times New Roman"/>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 xml:space="preserve">При определении меры наказания судья учитывает характер и степень общественной опасности правонарушения, данные о личности </w:t>
      </w:r>
      <w:r>
        <w:rPr>
          <w:rFonts w:ascii="Times New Roman" w:eastAsia="Times New Roman" w:hAnsi="Times New Roman" w:cs="Times New Roman"/>
          <w:sz w:val="28"/>
          <w:szCs w:val="28"/>
        </w:rPr>
        <w:t>Парфирьев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М.Э.</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 совершенного правонарушения, смягчающие и отягчающие обстоятельства, отношение к содеянному.</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25.1, 29.9-29.11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Парфирьева Марка Эдуардовича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сорок пять</w:t>
      </w:r>
      <w:r>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1 (один) год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месяцев.</w:t>
      </w:r>
    </w:p>
    <w:p>
      <w:pPr>
        <w:spacing w:before="0" w:after="0"/>
        <w:ind w:firstLine="567"/>
        <w:jc w:val="both"/>
        <w:rPr>
          <w:sz w:val="28"/>
          <w:szCs w:val="28"/>
        </w:rPr>
      </w:pPr>
      <w:r>
        <w:rPr>
          <w:rFonts w:ascii="Times New Roman" w:eastAsia="Times New Roman" w:hAnsi="Times New Roman" w:cs="Times New Roman"/>
          <w:sz w:val="28"/>
          <w:szCs w:val="28"/>
        </w:rPr>
        <w:t>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1140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номер счета получателя: 03100643000000018700 Получатель: УФК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Ханты – Мансийскому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автономному округу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Югре (УМВД России по Ханты-Мансийскому автономному округу – Югре), УИН </w:t>
      </w:r>
      <w:r>
        <w:rPr>
          <w:rFonts w:ascii="Times New Roman" w:eastAsia="Times New Roman" w:hAnsi="Times New Roman" w:cs="Times New Roman"/>
          <w:sz w:val="28"/>
          <w:szCs w:val="28"/>
        </w:rPr>
        <w:t>18810486250740011137</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 судью судебного участка № 13 Сургутского судебного района города окружного значения Сургута Ханты-Мансийского автономного округа – Югры.</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Style w:val="cat-UserDefinedgrp-47rplc-89"/>
          <w:rFonts w:ascii="Times New Roman" w:eastAsia="Times New Roman" w:hAnsi="Times New Roman" w:cs="Times New Roman"/>
          <w:sz w:val="28"/>
          <w:szCs w:val="28"/>
        </w:rPr>
        <w:t>...</w:t>
      </w:r>
    </w:p>
    <w:p>
      <w:pPr>
        <w:spacing w:before="0" w:after="0"/>
        <w:jc w:val="both"/>
        <w:rPr>
          <w:sz w:val="20"/>
          <w:szCs w:val="20"/>
        </w:rPr>
      </w:pPr>
      <w:r>
        <w:rPr>
          <w:rFonts w:ascii="Times New Roman" w:eastAsia="Times New Roman" w:hAnsi="Times New Roman" w:cs="Times New Roman"/>
          <w:sz w:val="20"/>
          <w:szCs w:val="20"/>
        </w:rPr>
        <w:t>.</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4rplc-7">
    <w:name w:val="cat-UserDefined grp-44 rplc-7"/>
    <w:basedOn w:val="DefaultParagraphFont"/>
  </w:style>
  <w:style w:type="character" w:customStyle="1" w:styleId="cat-UserDefinedgrp-45rplc-18">
    <w:name w:val="cat-UserDefined grp-45 rplc-18"/>
    <w:basedOn w:val="DefaultParagraphFont"/>
  </w:style>
  <w:style w:type="character" w:customStyle="1" w:styleId="cat-UserDefinedgrp-46rplc-20">
    <w:name w:val="cat-UserDefined grp-46 rplc-20"/>
    <w:basedOn w:val="DefaultParagraphFont"/>
  </w:style>
  <w:style w:type="character" w:customStyle="1" w:styleId="cat-UserDefinedgrp-45rplc-31">
    <w:name w:val="cat-UserDefined grp-45 rplc-31"/>
    <w:basedOn w:val="DefaultParagraphFont"/>
  </w:style>
  <w:style w:type="character" w:customStyle="1" w:styleId="cat-UserDefinedgrp-46rplc-33">
    <w:name w:val="cat-UserDefined grp-46 rplc-33"/>
    <w:basedOn w:val="DefaultParagraphFont"/>
  </w:style>
  <w:style w:type="character" w:customStyle="1" w:styleId="cat-UserDefinedgrp-47rplc-89">
    <w:name w:val="cat-UserDefined grp-47 rplc-8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urgut13@mirsud86.ru"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